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વીડિયો કોન્ફરન્સિંગ દ્વારા હાજરી માટે અરજી</w:t>
      </w:r>
    </w:p>
    <w:p>
      <w:r>
        <w:br/>
        <w:t>ગુજરાત રાજ્યના જિલ્લા કોર્ટમાં</w:t>
      </w:r>
    </w:p>
    <w:p>
      <w:r>
        <w:t>અદાલતનું નામ: ____________________________</w:t>
      </w:r>
    </w:p>
    <w:p>
      <w:r>
        <w:t>કેસ નં./CNR નં.: ____________________________</w:t>
      </w:r>
    </w:p>
    <w:p>
      <w:r>
        <w:t>Cause Title: ____________________________</w:t>
      </w:r>
    </w:p>
    <w:p>
      <w:r>
        <w:br/>
        <w:t>વિષય: વીડિયો કોન્ફરન્સિંગ દ્વારા હાજરી આપવા બાબત અરજી</w:t>
        <w:br/>
      </w:r>
    </w:p>
    <w:p>
      <w:r>
        <w:br/>
        <w:t>માનનીય અદાલત સમક્ષ નમ્ર અરજ છે કે –</w:t>
        <w:br/>
        <w:br/>
        <w:t>1. ઉપરોક્ત કેસ માનનીય અદાલતમાં પેન્ડિંગ છે.</w:t>
        <w:br/>
        <w:t>2. અરજદાર/અરજદારના વકીલને યોગ્ય કારણસર શારીરિક રીતે હાજર રહેવું શક્ય નથી.</w:t>
        <w:br/>
        <w:t>3. તેથી અરજદારને Video Conferencing દ્વારા હાજરી આપવા પરવાનગી આપવામાં આવે.</w:t>
        <w:br/>
        <w:t>4. Remote Location (જ્યાંથી જોડાવાનું છે): ____________________________</w:t>
        <w:br/>
        <w:t>5. વીડિયો કોન્ફરન્સિંગ માટેનું કારણ: ________________________________</w:t>
        <w:br/>
        <w:t>6. અરજદાર 2025 ના Video Conferencing Rules તથા અદાલતના તમામ નિયમોનું પાલન કરવાની ખાતરી આપે છે.</w:t>
        <w:br/>
        <w:t>7. જરૂરી હોય તો વીડિયો કોન્ફરન્સિંગ ખર્ચ ભરવા તૈયાર છે.</w:t>
        <w:br/>
        <w:br/>
        <w:t>પ્રાર્થના:</w:t>
        <w:br/>
        <w:br/>
        <w:t>આથી માનનીય અદાલતને વિનંતી છે કે ઉપરોક્ત બાબતો ધ્યાનમાં રાખી અરજદારને વીડિયો કોન્ફરન્સિંગ દ્વારા હાજરી આપવા પરવાનગી આપવામાં આવે.</w:t>
        <w:br/>
        <w:br/>
        <w:t>અને ન્યાય કરવો.</w:t>
        <w:br/>
      </w:r>
    </w:p>
    <w:p>
      <w:r>
        <w:br/>
        <w:t>તારીખ: ____________________</w:t>
      </w:r>
    </w:p>
    <w:p>
      <w:r>
        <w:t>સ્થળ: ____________________</w:t>
      </w:r>
    </w:p>
    <w:p>
      <w:r>
        <w:br/>
        <w:t>અરજદાર/વકીલનું નામ: ____________________</w:t>
      </w:r>
    </w:p>
    <w:p>
      <w:r>
        <w:t>હસ્તાક્ષર: ____________________</w:t>
      </w:r>
    </w:p>
    <w:p>
      <w:r>
        <w:t>મોબાઇલ નં.: ____________________</w:t>
      </w:r>
    </w:p>
    <w:p>
      <w:r>
        <w:t>ઇ-મેઇલ: 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